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816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Симонова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2rplc-1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9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18810086220003104222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0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715076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18810086220003104222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 уведомлением от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18810086220003104222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0412365400805008162520171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3911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Timegrp-22rplc-12">
    <w:name w:val="cat-Time grp-22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9rplc-15">
    <w:name w:val="cat-Sum grp-19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4rplc-31">
    <w:name w:val="cat-Address grp-4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AF8E-C650-4492-B440-89D0B4C27CC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